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5487" w14:textId="31A1C5A6" w:rsidR="6FA23551" w:rsidRDefault="6FA23551" w:rsidP="16D3E9FB">
      <w:pPr>
        <w:pStyle w:val="Heading1"/>
        <w:spacing w:before="0"/>
        <w:jc w:val="center"/>
        <w:rPr>
          <w:b w:val="0"/>
          <w:bCs w:val="0"/>
          <w:sz w:val="24"/>
          <w:szCs w:val="24"/>
          <w:u w:val="single"/>
        </w:rPr>
      </w:pPr>
      <w:r>
        <w:t>Think Like a 2nd Year</w:t>
      </w:r>
    </w:p>
    <w:p w14:paraId="1BBA090B" w14:textId="454A4046" w:rsidR="6FA23551" w:rsidRDefault="00AD4C44" w:rsidP="16D3E9FB">
      <w:pPr>
        <w:pStyle w:val="Heading1"/>
        <w:spacing w:before="0"/>
        <w:jc w:val="center"/>
        <w:rPr>
          <w:b w:val="0"/>
          <w:bCs w:val="0"/>
          <w:u w:val="single"/>
        </w:rPr>
      </w:pPr>
      <w:r>
        <w:t>Final Thoughts</w:t>
      </w:r>
      <w:r w:rsidR="6FA23551">
        <w:t xml:space="preserve"> Transcript</w:t>
      </w:r>
    </w:p>
    <w:p w14:paraId="00579D6D" w14:textId="77777777" w:rsidR="00DA3EAA" w:rsidRPr="00B86B3E" w:rsidRDefault="00DA3EAA" w:rsidP="2B31ECD9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77309107" w14:textId="7BAD4E72" w:rsidR="00B86B3E" w:rsidRPr="00B86B3E" w:rsidRDefault="00B86B3E" w:rsidP="00B86B3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86B3E">
        <w:rPr>
          <w:rFonts w:asciiTheme="majorHAnsi" w:hAnsiTheme="majorHAnsi"/>
          <w:sz w:val="24"/>
          <w:szCs w:val="24"/>
        </w:rPr>
        <w:t xml:space="preserve">Having worked through this toolkit, we hope that you now feel more </w:t>
      </w:r>
      <w:r w:rsidRPr="00B86B3E">
        <w:rPr>
          <w:rFonts w:asciiTheme="majorHAnsi" w:hAnsiTheme="majorHAnsi"/>
          <w:sz w:val="24"/>
          <w:szCs w:val="24"/>
        </w:rPr>
        <w:t>confident about your move into second year.</w:t>
      </w:r>
    </w:p>
    <w:p w14:paraId="1D38C43D" w14:textId="77777777" w:rsidR="00B86B3E" w:rsidRPr="00B86B3E" w:rsidRDefault="00B86B3E" w:rsidP="00B86B3E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5CD1408" w14:textId="77777777" w:rsidR="00B86B3E" w:rsidRPr="00B86B3E" w:rsidRDefault="00B86B3E" w:rsidP="00B86B3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86B3E">
        <w:rPr>
          <w:rFonts w:asciiTheme="majorHAnsi" w:hAnsiTheme="majorHAnsi"/>
          <w:sz w:val="24"/>
          <w:szCs w:val="24"/>
        </w:rPr>
        <w:t>Don’t forget, you can revisit any of the sections at any time if you need any reminders.</w:t>
      </w:r>
    </w:p>
    <w:p w14:paraId="47862F67" w14:textId="77777777" w:rsidR="00B86B3E" w:rsidRPr="00B86B3E" w:rsidRDefault="00B86B3E" w:rsidP="00B86B3E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1D55A9D" w14:textId="77777777" w:rsidR="00B86B3E" w:rsidRPr="00B86B3E" w:rsidRDefault="00B86B3E" w:rsidP="00B86B3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86B3E">
        <w:rPr>
          <w:rFonts w:asciiTheme="majorHAnsi" w:hAnsiTheme="majorHAnsi"/>
          <w:sz w:val="24"/>
          <w:szCs w:val="24"/>
        </w:rPr>
        <w:t>Thank you for accessing this resource, and best of luck with your studies.</w:t>
      </w:r>
    </w:p>
    <w:p w14:paraId="398A70E7" w14:textId="273F0476" w:rsidR="2B31ECD9" w:rsidRDefault="2B31ECD9" w:rsidP="16D3E9FB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2B31EC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446414">
    <w:abstractNumId w:val="8"/>
  </w:num>
  <w:num w:numId="2" w16cid:durableId="1934901329">
    <w:abstractNumId w:val="6"/>
  </w:num>
  <w:num w:numId="3" w16cid:durableId="659389935">
    <w:abstractNumId w:val="5"/>
  </w:num>
  <w:num w:numId="4" w16cid:durableId="1126197291">
    <w:abstractNumId w:val="4"/>
  </w:num>
  <w:num w:numId="5" w16cid:durableId="1715306369">
    <w:abstractNumId w:val="7"/>
  </w:num>
  <w:num w:numId="6" w16cid:durableId="204946380">
    <w:abstractNumId w:val="3"/>
  </w:num>
  <w:num w:numId="7" w16cid:durableId="847140326">
    <w:abstractNumId w:val="2"/>
  </w:num>
  <w:num w:numId="8" w16cid:durableId="1960643061">
    <w:abstractNumId w:val="1"/>
  </w:num>
  <w:num w:numId="9" w16cid:durableId="15080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0193"/>
    <w:rsid w:val="0092396C"/>
    <w:rsid w:val="009D32DE"/>
    <w:rsid w:val="00AA1D8D"/>
    <w:rsid w:val="00AD4C44"/>
    <w:rsid w:val="00B47730"/>
    <w:rsid w:val="00B86B3E"/>
    <w:rsid w:val="00CB0664"/>
    <w:rsid w:val="00DA3EAA"/>
    <w:rsid w:val="00DDA0A2"/>
    <w:rsid w:val="00FC693F"/>
    <w:rsid w:val="038941BE"/>
    <w:rsid w:val="03FD2BFC"/>
    <w:rsid w:val="046F4F64"/>
    <w:rsid w:val="065CE66E"/>
    <w:rsid w:val="07346524"/>
    <w:rsid w:val="089C5E85"/>
    <w:rsid w:val="0AEE0FC5"/>
    <w:rsid w:val="0AF229F5"/>
    <w:rsid w:val="0DDD273F"/>
    <w:rsid w:val="0DE14F0C"/>
    <w:rsid w:val="0E14D598"/>
    <w:rsid w:val="10AFE1D4"/>
    <w:rsid w:val="110E76F1"/>
    <w:rsid w:val="128B8CF1"/>
    <w:rsid w:val="132AD970"/>
    <w:rsid w:val="16339F2D"/>
    <w:rsid w:val="1688348A"/>
    <w:rsid w:val="16D3E9FB"/>
    <w:rsid w:val="17308687"/>
    <w:rsid w:val="179B3157"/>
    <w:rsid w:val="17E01004"/>
    <w:rsid w:val="184C6F7B"/>
    <w:rsid w:val="184D7F0D"/>
    <w:rsid w:val="18931A50"/>
    <w:rsid w:val="1CA53448"/>
    <w:rsid w:val="1EE8C1B3"/>
    <w:rsid w:val="253F90F6"/>
    <w:rsid w:val="262AA623"/>
    <w:rsid w:val="279DC9B4"/>
    <w:rsid w:val="29187D8F"/>
    <w:rsid w:val="294035A2"/>
    <w:rsid w:val="299D6212"/>
    <w:rsid w:val="2A605771"/>
    <w:rsid w:val="2B31ECD9"/>
    <w:rsid w:val="2DA2AD05"/>
    <w:rsid w:val="2F195F3B"/>
    <w:rsid w:val="2FE3E3DF"/>
    <w:rsid w:val="3051AA16"/>
    <w:rsid w:val="315E44A6"/>
    <w:rsid w:val="31DB0260"/>
    <w:rsid w:val="32A741E8"/>
    <w:rsid w:val="33E738C7"/>
    <w:rsid w:val="35382D30"/>
    <w:rsid w:val="389EE747"/>
    <w:rsid w:val="39BDEB60"/>
    <w:rsid w:val="3A06880F"/>
    <w:rsid w:val="3A483162"/>
    <w:rsid w:val="3B947C17"/>
    <w:rsid w:val="3D1346CB"/>
    <w:rsid w:val="3D1996A4"/>
    <w:rsid w:val="3DC37735"/>
    <w:rsid w:val="3DEB71E4"/>
    <w:rsid w:val="3ED47CB3"/>
    <w:rsid w:val="3FBEC0CC"/>
    <w:rsid w:val="41DEF914"/>
    <w:rsid w:val="437C3380"/>
    <w:rsid w:val="43D42ED0"/>
    <w:rsid w:val="43FEC72D"/>
    <w:rsid w:val="44A1CE3D"/>
    <w:rsid w:val="463C8447"/>
    <w:rsid w:val="46B61533"/>
    <w:rsid w:val="46DB5850"/>
    <w:rsid w:val="46DBF442"/>
    <w:rsid w:val="4840593B"/>
    <w:rsid w:val="49119617"/>
    <w:rsid w:val="494FEC4B"/>
    <w:rsid w:val="497229CB"/>
    <w:rsid w:val="4BA7C613"/>
    <w:rsid w:val="4BC14D44"/>
    <w:rsid w:val="4BE31734"/>
    <w:rsid w:val="4C53EC3E"/>
    <w:rsid w:val="4D14DD3B"/>
    <w:rsid w:val="4DB180D9"/>
    <w:rsid w:val="50F5D338"/>
    <w:rsid w:val="52271D1F"/>
    <w:rsid w:val="53D3E27B"/>
    <w:rsid w:val="576AC213"/>
    <w:rsid w:val="587C13CB"/>
    <w:rsid w:val="58A61574"/>
    <w:rsid w:val="5C9A0463"/>
    <w:rsid w:val="5CBDA3BD"/>
    <w:rsid w:val="5EE0F03E"/>
    <w:rsid w:val="5F983016"/>
    <w:rsid w:val="6054DD9A"/>
    <w:rsid w:val="60E52272"/>
    <w:rsid w:val="633AB1C1"/>
    <w:rsid w:val="640877E7"/>
    <w:rsid w:val="666ED882"/>
    <w:rsid w:val="677A983A"/>
    <w:rsid w:val="6B44458D"/>
    <w:rsid w:val="6C5BB8DE"/>
    <w:rsid w:val="6CB81C97"/>
    <w:rsid w:val="6DD8C5F4"/>
    <w:rsid w:val="6FA23551"/>
    <w:rsid w:val="71BA3CB6"/>
    <w:rsid w:val="76B2C003"/>
    <w:rsid w:val="76BEB631"/>
    <w:rsid w:val="776D7B87"/>
    <w:rsid w:val="78DA7C37"/>
    <w:rsid w:val="790B13DB"/>
    <w:rsid w:val="7DFC3D8E"/>
    <w:rsid w:val="7FF1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78DD6"/>
  <w14:defaultImageDpi w14:val="300"/>
  <w15:docId w15:val="{1F1B4177-B553-464B-B9B2-6D2EBF8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f2d5b49c93eef20fb1f5a48fbdaab258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a74f6fc36d7d0dd83d38d31f7be5bb35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CE454-B128-4938-877F-3C1A36F4919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cad729bd-0b6a-4129-87ee-6389f866e28a"/>
    <ds:schemaRef ds:uri="d6f84b81-f492-4944-ab1e-1881e63b8f33"/>
  </ds:schemaRefs>
</ds:datastoreItem>
</file>

<file path=customXml/itemProps3.xml><?xml version="1.0" encoding="utf-8"?>
<ds:datastoreItem xmlns:ds="http://schemas.openxmlformats.org/officeDocument/2006/customXml" ds:itemID="{AF5AA369-2910-4B32-AE71-2C67FDADC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F8064-EF66-4033-97FA-601C3117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Pennington</cp:lastModifiedBy>
  <cp:revision>3</cp:revision>
  <cp:lastPrinted>2026-03-12T08:00:00Z</cp:lastPrinted>
  <dcterms:created xsi:type="dcterms:W3CDTF">2026-03-12T08:03:00Z</dcterms:created>
  <dcterms:modified xsi:type="dcterms:W3CDTF">2026-03-12T08:04:00Z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